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Black Death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England    </w:t>
      </w:r>
      <w:r>
        <w:t xml:space="preserve">   Diet    </w:t>
      </w:r>
      <w:r>
        <w:t xml:space="preserve">   Poor    </w:t>
      </w:r>
      <w:r>
        <w:t xml:space="preserve">   Health    </w:t>
      </w:r>
      <w:r>
        <w:t xml:space="preserve">   Spread    </w:t>
      </w:r>
      <w:r>
        <w:t xml:space="preserve">   Plague    </w:t>
      </w:r>
      <w:r>
        <w:t xml:space="preserve">   People    </w:t>
      </w:r>
      <w:r>
        <w:t xml:space="preserve">   Dead    </w:t>
      </w:r>
      <w:r>
        <w:t xml:space="preserve">   Death    </w:t>
      </w:r>
      <w:r>
        <w:t xml:space="preserve">   Illness    </w:t>
      </w:r>
      <w:r>
        <w:t xml:space="preserve">   Rats    </w:t>
      </w:r>
      <w:r>
        <w:t xml:space="preserve">   Britain    </w:t>
      </w:r>
      <w:r>
        <w:t xml:space="preserve">   Europe    </w:t>
      </w:r>
      <w:r>
        <w:t xml:space="preserve">   Asia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Death </dc:title>
  <dcterms:created xsi:type="dcterms:W3CDTF">2021-10-11T18:49:03Z</dcterms:created>
  <dcterms:modified xsi:type="dcterms:W3CDTF">2021-10-11T18:49:03Z</dcterms:modified>
</cp:coreProperties>
</file>