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Black Death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Black Death?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backs of rats were ......... for fleas.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were the Mongols?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Rats easily ...... across Europe and Asia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Europe how many people lived close to each other?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Every rat can carry 8 infected 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rats spread the plague by being aboard on the boats and 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one of the countries the Black Death went through?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did the Mongols invade Northern China?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1 of the causes of the plague?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the plague start?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Black Death</dc:title>
  <dcterms:created xsi:type="dcterms:W3CDTF">2021-10-11T18:49:08Z</dcterms:created>
  <dcterms:modified xsi:type="dcterms:W3CDTF">2021-10-11T18:49:08Z</dcterms:modified>
</cp:coreProperties>
</file>