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white stick    </w:t>
      </w:r>
      <w:r>
        <w:t xml:space="preserve">   fig    </w:t>
      </w:r>
      <w:r>
        <w:t xml:space="preserve">   gobi desert    </w:t>
      </w:r>
      <w:r>
        <w:t xml:space="preserve">   death    </w:t>
      </w:r>
      <w:r>
        <w:t xml:space="preserve">   bubonic plague    </w:t>
      </w:r>
      <w:r>
        <w:t xml:space="preserve">   merchant ships    </w:t>
      </w:r>
      <w:r>
        <w:t xml:space="preserve">   pandemic    </w:t>
      </w:r>
      <w:r>
        <w:t xml:space="preserve">   Gods punisment    </w:t>
      </w:r>
      <w:r>
        <w:t xml:space="preserve">   black death    </w:t>
      </w:r>
      <w:r>
        <w:t xml:space="preserve">   fleas    </w:t>
      </w:r>
      <w:r>
        <w:t xml:space="preserve">   masks    </w:t>
      </w:r>
      <w:r>
        <w:t xml:space="preserve">   doctors    </w:t>
      </w:r>
      <w:r>
        <w:t xml:space="preserve">   squirrels    </w:t>
      </w:r>
      <w:r>
        <w:t xml:space="preserve">   mice    </w:t>
      </w:r>
      <w:r>
        <w:t xml:space="preserve">   infected    </w:t>
      </w:r>
      <w:r>
        <w:t xml:space="preserve">   plague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2021-10-11T18:50:20Z</dcterms:created>
  <dcterms:modified xsi:type="dcterms:W3CDTF">2021-10-11T18:50:20Z</dcterms:modified>
</cp:coreProperties>
</file>