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Deadly sickness killing half of Europe's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Christians blamed the ________  for poisoning the wells.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Lots of people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13 letter phrase starting with G and ending in 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colour of the Black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the Black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Black Death is a punishment from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the black death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are beating themselves with whips to show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Rodent carrying the fleas which may spread plague, even the Black Plague if, that is, it wasn't anth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</dc:title>
  <dcterms:created xsi:type="dcterms:W3CDTF">2021-10-11T18:50:23Z</dcterms:created>
  <dcterms:modified xsi:type="dcterms:W3CDTF">2021-10-11T18:50:23Z</dcterms:modified>
</cp:coreProperties>
</file>