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grows on you when you get the plague?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word that means a disease that spreads over one country?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life taking disease that People  get and some don’t live through?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insects Name that made the plague?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that’s the meaning is mental suffering?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that’s the meaning is a cause of great distress and annoyance?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words meaning is a cause of pain or harm?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it called when the whole world goes into lockdown?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noun that the meaning is ugly or gross?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bunch on flys or insects together?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it start?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animals that carried the fleas that started the plague?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 </dc:title>
  <dcterms:created xsi:type="dcterms:W3CDTF">2021-10-11T18:50:25Z</dcterms:created>
  <dcterms:modified xsi:type="dcterms:W3CDTF">2021-10-11T18:50:25Z</dcterms:modified>
</cp:coreProperties>
</file>