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Black Death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black    </w:t>
      </w:r>
      <w:r>
        <w:t xml:space="preserve">   black death    </w:t>
      </w:r>
      <w:r>
        <w:t xml:space="preserve">   black hands    </w:t>
      </w:r>
      <w:r>
        <w:t xml:space="preserve">   body parts    </w:t>
      </w:r>
      <w:r>
        <w:t xml:space="preserve">   bubonic plague    </w:t>
      </w:r>
      <w:r>
        <w:t xml:space="preserve">   corrupted    </w:t>
      </w:r>
      <w:r>
        <w:t xml:space="preserve">   dead bodies    </w:t>
      </w:r>
      <w:r>
        <w:t xml:space="preserve">   death    </w:t>
      </w:r>
      <w:r>
        <w:t xml:space="preserve">   disease    </w:t>
      </w:r>
      <w:r>
        <w:t xml:space="preserve">   england    </w:t>
      </w:r>
      <w:r>
        <w:t xml:space="preserve">   hands    </w:t>
      </w:r>
      <w:r>
        <w:t xml:space="preserve">   humans    </w:t>
      </w:r>
      <w:r>
        <w:t xml:space="preserve">   killed    </w:t>
      </w:r>
      <w:r>
        <w:t xml:space="preserve">   london    </w:t>
      </w:r>
      <w:r>
        <w:t xml:space="preserve">   outbreak    </w:t>
      </w:r>
      <w:r>
        <w:t xml:space="preserve">   population    </w:t>
      </w:r>
      <w:r>
        <w:t xml:space="preserve">   rotting    </w:t>
      </w:r>
      <w:r>
        <w:t xml:space="preserve">   the plague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 </dc:title>
  <dcterms:created xsi:type="dcterms:W3CDTF">2021-10-11T18:50:27Z</dcterms:created>
  <dcterms:modified xsi:type="dcterms:W3CDTF">2021-10-11T18:50:27Z</dcterms:modified>
</cp:coreProperties>
</file>