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Rats    </w:t>
      </w:r>
      <w:r>
        <w:t xml:space="preserve">   Fleas    </w:t>
      </w:r>
      <w:r>
        <w:t xml:space="preserve">   Fever    </w:t>
      </w:r>
      <w:r>
        <w:t xml:space="preserve">   Buboes    </w:t>
      </w:r>
      <w:r>
        <w:t xml:space="preserve">   miasma    </w:t>
      </w:r>
      <w:r>
        <w:t xml:space="preserve">   Feudal System    </w:t>
      </w:r>
      <w:r>
        <w:t xml:space="preserve">   Peasants Revolt    </w:t>
      </w:r>
      <w:r>
        <w:t xml:space="preserve">   Death    </w:t>
      </w:r>
      <w:r>
        <w:t xml:space="preserve">   Pandemic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2021-10-11T18:50:30Z</dcterms:created>
  <dcterms:modified xsi:type="dcterms:W3CDTF">2021-10-11T18:50:30Z</dcterms:modified>
</cp:coreProperties>
</file>