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gained from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do to yourself to be forgiven by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people called that believed God was punishing them for their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Physicians believe in that would help the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lumps called from the Bubonic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Black Death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disease moved into the lungs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thought to have disturbed nature in 1330?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definition for draining blood from the sick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villages and hamlets become due to inhabitants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religious people say you must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sold from the dead that had fleas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Black Death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doctors believe happened to the planets that could've caused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it enter Europe?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2021-10-11T18:50:35Z</dcterms:created>
  <dcterms:modified xsi:type="dcterms:W3CDTF">2021-10-11T18:50:35Z</dcterms:modified>
</cp:coreProperties>
</file>