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 </w:t>
      </w:r>
    </w:p>
    <w:p>
      <w:pPr>
        <w:pStyle w:val="Questions"/>
      </w:pPr>
      <w:r>
        <w:t xml:space="preserve">1. DATHE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CUAES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MYMSOSPT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EOUANERP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MTPCIA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IDASESE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UAMHSN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IETNFDCE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LEITASDO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EURFFS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FELSA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LILK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HTE GEUAPL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 </dc:title>
  <dcterms:created xsi:type="dcterms:W3CDTF">2021-10-11T18:49:10Z</dcterms:created>
  <dcterms:modified xsi:type="dcterms:W3CDTF">2021-10-11T18:49:10Z</dcterms:modified>
</cp:coreProperties>
</file>