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GERMS    </w:t>
      </w:r>
      <w:r>
        <w:t xml:space="preserve">   PESTILENCE    </w:t>
      </w:r>
      <w:r>
        <w:t xml:space="preserve">   INFECTION    </w:t>
      </w:r>
      <w:r>
        <w:t xml:space="preserve">   BIRD MASK    </w:t>
      </w:r>
      <w:r>
        <w:t xml:space="preserve">   HERBS    </w:t>
      </w:r>
      <w:r>
        <w:t xml:space="preserve">   SHIP    </w:t>
      </w:r>
      <w:r>
        <w:t xml:space="preserve">   VOMITING    </w:t>
      </w:r>
      <w:r>
        <w:t xml:space="preserve">   PNEUMONIC PLAGUE    </w:t>
      </w:r>
      <w:r>
        <w:t xml:space="preserve">   BUBOES    </w:t>
      </w:r>
      <w:r>
        <w:t xml:space="preserve">   FLEAS    </w:t>
      </w:r>
      <w:r>
        <w:t xml:space="preserve">   PEASANTS    </w:t>
      </w:r>
      <w:r>
        <w:t xml:space="preserve">   DISEASE    </w:t>
      </w:r>
      <w:r>
        <w:t xml:space="preserve">   RATS    </w:t>
      </w:r>
      <w:r>
        <w:t xml:space="preserve">   BUBONIC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2021-10-11T18:49:17Z</dcterms:created>
  <dcterms:modified xsi:type="dcterms:W3CDTF">2021-10-11T18:49:17Z</dcterms:modified>
</cp:coreProperties>
</file>