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disease    </w:t>
      </w:r>
      <w:r>
        <w:t xml:space="preserve">   europe    </w:t>
      </w:r>
      <w:r>
        <w:t xml:space="preserve">   bit    </w:t>
      </w:r>
      <w:r>
        <w:t xml:space="preserve">   growth    </w:t>
      </w:r>
      <w:r>
        <w:t xml:space="preserve">   pneumonic    </w:t>
      </w:r>
      <w:r>
        <w:t xml:space="preserve">   deadly    </w:t>
      </w:r>
      <w:r>
        <w:t xml:space="preserve">   bacteria    </w:t>
      </w:r>
      <w:r>
        <w:t xml:space="preserve">   bubonic    </w:t>
      </w:r>
      <w:r>
        <w:t xml:space="preserve">   bubbles    </w:t>
      </w:r>
      <w:r>
        <w:t xml:space="preserve">   plague    </w:t>
      </w:r>
      <w:r>
        <w:t xml:space="preserve">   budda    </w:t>
      </w:r>
      <w:r>
        <w:t xml:space="preserve">   death    </w:t>
      </w:r>
      <w:r>
        <w:t xml:space="preserve">   black    </w:t>
      </w:r>
      <w:r>
        <w:t xml:space="preserve">   rats    </w:t>
      </w:r>
      <w:r>
        <w:t xml:space="preserve">   flea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2021-10-11T18:49:30Z</dcterms:created>
  <dcterms:modified xsi:type="dcterms:W3CDTF">2021-10-11T18:49:30Z</dcterms:modified>
</cp:coreProperties>
</file>