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bubonic plague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pneumonic plague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day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country where infected rats came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of transport which carried the rats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 of day two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died in every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disease spread from rat to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buboes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disease that is spread from one individual to another by either direct or indirect contact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2021-10-11T18:49:32Z</dcterms:created>
  <dcterms:modified xsi:type="dcterms:W3CDTF">2021-10-11T18:49:32Z</dcterms:modified>
</cp:coreProperties>
</file>