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Ingredients(4)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some symptoms for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Ingredients(3)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Symptoms(3)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black death last so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of black death(2)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Ingredients(2)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it last?</w:t>
            </w:r>
          </w:p>
        </w:tc>
      </w:tr>
    </w:tbl>
    <w:p>
      <w:pPr>
        <w:pStyle w:val="WordBankLarge"/>
      </w:pPr>
      <w:r>
        <w:t xml:space="preserve">   Bubonic Plague    </w:t>
      </w:r>
      <w:r>
        <w:t xml:space="preserve">   BlackBlotches    </w:t>
      </w:r>
      <w:r>
        <w:t xml:space="preserve">   Feudilism    </w:t>
      </w:r>
      <w:r>
        <w:t xml:space="preserve">   Magna Carta    </w:t>
      </w:r>
      <w:r>
        <w:t xml:space="preserve">   Great Charter    </w:t>
      </w:r>
      <w:r>
        <w:t xml:space="preserve">   HundredYearsWar    </w:t>
      </w:r>
      <w:r>
        <w:t xml:space="preserve">   FrequentVomiting    </w:t>
      </w:r>
      <w:r>
        <w:t xml:space="preserve">   Coughing/Sneezing    </w:t>
      </w:r>
      <w:r>
        <w:t xml:space="preserve">   No known cure    </w:t>
      </w:r>
      <w:r>
        <w:t xml:space="preserve">   1347to1351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2021-10-11T18:49:34Z</dcterms:created>
  <dcterms:modified xsi:type="dcterms:W3CDTF">2021-10-11T18:49:34Z</dcterms:modified>
</cp:coreProperties>
</file>