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plague    </w:t>
      </w:r>
      <w:r>
        <w:t xml:space="preserve">   disease    </w:t>
      </w:r>
      <w:r>
        <w:t xml:space="preserve">   pandemic    </w:t>
      </w:r>
      <w:r>
        <w:t xml:space="preserve">   scared    </w:t>
      </w:r>
      <w:r>
        <w:t xml:space="preserve">   blood    </w:t>
      </w:r>
      <w:r>
        <w:t xml:space="preserve">   rats    </w:t>
      </w:r>
      <w:r>
        <w:t xml:space="preserve">   fleas    </w:t>
      </w:r>
      <w:r>
        <w:t xml:space="preserve">   vomit    </w:t>
      </w:r>
      <w:r>
        <w:t xml:space="preserve">   blisters    </w:t>
      </w:r>
      <w:r>
        <w:t xml:space="preserve">   sore    </w:t>
      </w:r>
      <w:r>
        <w:t xml:space="preserve">   contagious    </w:t>
      </w:r>
      <w:r>
        <w:t xml:space="preserve">   blackdeath    </w:t>
      </w:r>
      <w:r>
        <w:t xml:space="preserve">   devastating    </w:t>
      </w:r>
      <w:r>
        <w:t xml:space="preserve">   pain    </w:t>
      </w:r>
      <w:r>
        <w:t xml:space="preserve">   Asia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2021-10-11T18:48:42Z</dcterms:created>
  <dcterms:modified xsi:type="dcterms:W3CDTF">2021-10-11T18:48:42Z</dcterms:modified>
</cp:coreProperties>
</file>