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infection    </w:t>
      </w:r>
      <w:r>
        <w:t xml:space="preserve">   disease    </w:t>
      </w:r>
      <w:r>
        <w:t xml:space="preserve">   Celestial    </w:t>
      </w:r>
      <w:r>
        <w:t xml:space="preserve">   plague    </w:t>
      </w:r>
      <w:r>
        <w:t xml:space="preserve">   England    </w:t>
      </w:r>
      <w:r>
        <w:t xml:space="preserve">   Swelling    </w:t>
      </w:r>
      <w:r>
        <w:t xml:space="preserve">   Blood    </w:t>
      </w:r>
      <w:r>
        <w:t xml:space="preserve">   corpse    </w:t>
      </w:r>
      <w:r>
        <w:t xml:space="preserve">   Death    </w:t>
      </w:r>
      <w:r>
        <w:t xml:space="preserve">   Fleas    </w:t>
      </w:r>
      <w:r>
        <w:t xml:space="preserve">   Rats    </w:t>
      </w:r>
      <w:r>
        <w:t xml:space="preserve">   Poison    </w:t>
      </w:r>
      <w:r>
        <w:t xml:space="preserve">   Buboes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Death</dc:title>
  <dcterms:created xsi:type="dcterms:W3CDTF">2021-10-11T18:49:42Z</dcterms:created>
  <dcterms:modified xsi:type="dcterms:W3CDTF">2021-10-11T18:49:42Z</dcterms:modified>
</cp:coreProperties>
</file>