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Black Death"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Alexander Yersin    </w:t>
      </w:r>
      <w:r>
        <w:t xml:space="preserve">   Bacterial    </w:t>
      </w:r>
      <w:r>
        <w:t xml:space="preserve">   Bubonic Plague    </w:t>
      </w:r>
      <w:r>
        <w:t xml:space="preserve">   Central Asia    </w:t>
      </w:r>
      <w:r>
        <w:t xml:space="preserve">   Deadly Disease    </w:t>
      </w:r>
      <w:r>
        <w:t xml:space="preserve">   Europe    </w:t>
      </w:r>
      <w:r>
        <w:t xml:space="preserve">   Infected Fleas    </w:t>
      </w:r>
      <w:r>
        <w:t xml:space="preserve">   Ring Around the Rosy    </w:t>
      </w:r>
      <w:r>
        <w:t xml:space="preserve">   The Black Death    </w:t>
      </w:r>
      <w:r>
        <w:t xml:space="preserve">   The Great Mortality    </w:t>
      </w:r>
      <w:r>
        <w:t xml:space="preserve">   The Pestilence    </w:t>
      </w:r>
      <w:r>
        <w:t xml:space="preserve">   Yersinia Pestis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Black Death" Word Search</dc:title>
  <dcterms:created xsi:type="dcterms:W3CDTF">2021-10-10T23:51:07Z</dcterms:created>
  <dcterms:modified xsi:type="dcterms:W3CDTF">2021-10-10T23:51:07Z</dcterms:modified>
</cp:coreProperties>
</file>