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Black Death Word Search (By Chloe Almstrom)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1340    </w:t>
      </w:r>
      <w:r>
        <w:t xml:space="preserve">   14th century    </w:t>
      </w:r>
      <w:r>
        <w:t xml:space="preserve">   Black Death    </w:t>
      </w:r>
      <w:r>
        <w:t xml:space="preserve">   blackend skin    </w:t>
      </w:r>
      <w:r>
        <w:t xml:space="preserve">   buboes    </w:t>
      </w:r>
      <w:r>
        <w:t xml:space="preserve">   Bubonic plague    </w:t>
      </w:r>
      <w:r>
        <w:t xml:space="preserve">   Crow Mask    </w:t>
      </w:r>
      <w:r>
        <w:t xml:space="preserve">   fever    </w:t>
      </w:r>
      <w:r>
        <w:t xml:space="preserve">   Fleas    </w:t>
      </w:r>
      <w:r>
        <w:t xml:space="preserve">   headache    </w:t>
      </w:r>
      <w:r>
        <w:t xml:space="preserve">   killed millions    </w:t>
      </w:r>
      <w:r>
        <w:t xml:space="preserve">   Rats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 Word Search (By Chloe Almstrom)</dc:title>
  <dcterms:created xsi:type="dcterms:W3CDTF">2021-10-11T18:50:00Z</dcterms:created>
  <dcterms:modified xsi:type="dcterms:W3CDTF">2021-10-11T18:50:00Z</dcterms:modified>
</cp:coreProperties>
</file>