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Black Death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Dance of Death    </w:t>
      </w:r>
      <w:r>
        <w:t xml:space="preserve">   Asia    </w:t>
      </w:r>
      <w:r>
        <w:t xml:space="preserve">   Posies    </w:t>
      </w:r>
      <w:r>
        <w:t xml:space="preserve">   Blood    </w:t>
      </w:r>
      <w:r>
        <w:t xml:space="preserve">   Vomiting    </w:t>
      </w:r>
      <w:r>
        <w:t xml:space="preserve">   Buboes    </w:t>
      </w:r>
      <w:r>
        <w:t xml:space="preserve">   Ships    </w:t>
      </w:r>
      <w:r>
        <w:t xml:space="preserve">   Fleas    </w:t>
      </w:r>
      <w:r>
        <w:t xml:space="preserve">   Doctor    </w:t>
      </w:r>
      <w:r>
        <w:t xml:space="preserve">   Rats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Black Death</dc:title>
  <dcterms:created xsi:type="dcterms:W3CDTF">2021-10-11T18:49:56Z</dcterms:created>
  <dcterms:modified xsi:type="dcterms:W3CDTF">2021-10-11T18:49:56Z</dcterms:modified>
</cp:coreProperties>
</file>