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Black Death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antisemitism    </w:t>
      </w:r>
      <w:r>
        <w:t xml:space="preserve">   blackdeath    </w:t>
      </w:r>
      <w:r>
        <w:t xml:space="preserve">   bubonic    </w:t>
      </w:r>
      <w:r>
        <w:t xml:space="preserve">   contagion    </w:t>
      </w:r>
      <w:r>
        <w:t xml:space="preserve">   dansemacabre    </w:t>
      </w:r>
      <w:r>
        <w:t xml:space="preserve">   epidemic    </w:t>
      </w:r>
      <w:r>
        <w:t xml:space="preserve">   feudalism    </w:t>
      </w:r>
      <w:r>
        <w:t xml:space="preserve">   flagellant    </w:t>
      </w:r>
      <w:r>
        <w:t xml:space="preserve">   knight    </w:t>
      </w:r>
      <w:r>
        <w:t xml:space="preserve">   lord    </w:t>
      </w:r>
      <w:r>
        <w:t xml:space="preserve">   medievalera    </w:t>
      </w:r>
      <w:r>
        <w:t xml:space="preserve">   middleages    </w:t>
      </w:r>
      <w:r>
        <w:t xml:space="preserve">   parasite    </w:t>
      </w:r>
      <w:r>
        <w:t xml:space="preserve">   peasant    </w:t>
      </w:r>
      <w:r>
        <w:t xml:space="preserve">   penance    </w:t>
      </w:r>
      <w:r>
        <w:t xml:space="preserve">   pilgrim    </w:t>
      </w:r>
      <w:r>
        <w:t xml:space="preserve">   pneumonic    </w:t>
      </w:r>
      <w:r>
        <w:t xml:space="preserve">   quarantine    </w:t>
      </w:r>
      <w:r>
        <w:t xml:space="preserve">   rural    </w:t>
      </w:r>
      <w:r>
        <w:t xml:space="preserve">   scapegoat    </w:t>
      </w:r>
      <w:r>
        <w:t xml:space="preserve">   septicemic    </w:t>
      </w:r>
      <w:r>
        <w:t xml:space="preserve">   serf    </w:t>
      </w:r>
      <w:r>
        <w:t xml:space="preserve">   superstition    </w:t>
      </w:r>
      <w:r>
        <w:t xml:space="preserve">   urban    </w:t>
      </w:r>
      <w:r>
        <w:t xml:space="preserve">   vassal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Black Death</dc:title>
  <dcterms:created xsi:type="dcterms:W3CDTF">2021-10-11T18:49:59Z</dcterms:created>
  <dcterms:modified xsi:type="dcterms:W3CDTF">2021-10-11T18:49:59Z</dcterms:modified>
</cp:coreProperties>
</file>