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September    </w:t>
      </w:r>
      <w:r>
        <w:t xml:space="preserve">   plague    </w:t>
      </w:r>
      <w:r>
        <w:t xml:space="preserve">   diseases    </w:t>
      </w:r>
      <w:r>
        <w:t xml:space="preserve">   England    </w:t>
      </w:r>
      <w:r>
        <w:t xml:space="preserve">   Norway    </w:t>
      </w:r>
      <w:r>
        <w:t xml:space="preserve">   Italy    </w:t>
      </w:r>
      <w:r>
        <w:t xml:space="preserve">   France    </w:t>
      </w:r>
      <w:r>
        <w:t xml:space="preserve">   deadly    </w:t>
      </w:r>
      <w:r>
        <w:t xml:space="preserve">   death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2021-10-11T18:50:01Z</dcterms:created>
  <dcterms:modified xsi:type="dcterms:W3CDTF">2021-10-11T18:50:01Z</dcterms:modified>
</cp:coreProperties>
</file>