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Experience PT.57,00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owned the hotel in Greenwood?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Greenwood destroyed?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shops and businesses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was the hotel worth?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Ku Klux Klan members where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where disputes resolved?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Ottowa W. Gurley's current networth.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found in Oklahoma, in 1897?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where they arresting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Greenwood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African American residents were captured?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blocks was Greenwood?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Experience PT.57,00</dc:title>
  <dcterms:created xsi:type="dcterms:W3CDTF">2021-10-11T18:50:18Z</dcterms:created>
  <dcterms:modified xsi:type="dcterms:W3CDTF">2021-10-11T18:50:18Z</dcterms:modified>
</cp:coreProperties>
</file>