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Hills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and white animal that lives on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S.D. State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Black Hills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S.D.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Lakota Sioux for Black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Park with Buffalo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 City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animal that you find at the "Garden" on Hwy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Mt. Rushmore Sculptor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Deadwood 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Hills</dc:title>
  <dcterms:created xsi:type="dcterms:W3CDTF">2021-10-11T18:48:54Z</dcterms:created>
  <dcterms:modified xsi:type="dcterms:W3CDTF">2021-10-11T18:48:54Z</dcterms:modified>
</cp:coreProperties>
</file>