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Black Island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snakes    </w:t>
      </w:r>
      <w:r>
        <w:t xml:space="preserve">   hitting    </w:t>
      </w:r>
      <w:r>
        <w:t xml:space="preserve">   ivan    </w:t>
      </w:r>
      <w:r>
        <w:t xml:space="preserve">   clobbered    </w:t>
      </w:r>
      <w:r>
        <w:t xml:space="preserve">   thugs    </w:t>
      </w:r>
      <w:r>
        <w:t xml:space="preserve">   kilfoch    </w:t>
      </w:r>
      <w:r>
        <w:t xml:space="preserve">   explore    </w:t>
      </w:r>
      <w:r>
        <w:t xml:space="preserve">   marvellous    </w:t>
      </w:r>
      <w:r>
        <w:t xml:space="preserve">   castle of craig dhui    </w:t>
      </w:r>
      <w:r>
        <w:t xml:space="preserve">   footsteps    </w:t>
      </w:r>
      <w:r>
        <w:t xml:space="preserve">   business    </w:t>
      </w:r>
      <w:r>
        <w:t xml:space="preserve">   engine    </w:t>
      </w:r>
      <w:r>
        <w:t xml:space="preserve">   trouble    </w:t>
      </w:r>
      <w:r>
        <w:t xml:space="preserve">   police    </w:t>
      </w:r>
      <w:r>
        <w:t xml:space="preserve">   airstrip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Island Wordsearch</dc:title>
  <dcterms:created xsi:type="dcterms:W3CDTF">2021-10-11T18:49:01Z</dcterms:created>
  <dcterms:modified xsi:type="dcterms:W3CDTF">2021-10-11T18:49:01Z</dcterms:modified>
</cp:coreProperties>
</file>