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Loyalists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Military Forces    </w:t>
      </w:r>
      <w:r>
        <w:t xml:space="preserve">   Exchange    </w:t>
      </w:r>
      <w:r>
        <w:t xml:space="preserve">   Agreement    </w:t>
      </w:r>
      <w:r>
        <w:t xml:space="preserve">   Promise    </w:t>
      </w:r>
      <w:r>
        <w:t xml:space="preserve">   Poverty    </w:t>
      </w:r>
      <w:r>
        <w:t xml:space="preserve">   Flee    </w:t>
      </w:r>
      <w:r>
        <w:t xml:space="preserve">   Recaptured    </w:t>
      </w:r>
      <w:r>
        <w:t xml:space="preserve">   Nova Scotia    </w:t>
      </w:r>
      <w:r>
        <w:t xml:space="preserve">   Canada    </w:t>
      </w:r>
      <w:r>
        <w:t xml:space="preserve">   Americans    </w:t>
      </w:r>
      <w:r>
        <w:t xml:space="preserve">   British Crown    </w:t>
      </w:r>
      <w:r>
        <w:t xml:space="preserve">   King George the Third    </w:t>
      </w:r>
      <w:r>
        <w:t xml:space="preserve">   Royalty    </w:t>
      </w:r>
      <w:r>
        <w:t xml:space="preserve">   Loyal    </w:t>
      </w:r>
      <w:r>
        <w:t xml:space="preserve">   Service    </w:t>
      </w:r>
      <w:r>
        <w:t xml:space="preserve">   Help    </w:t>
      </w:r>
      <w:r>
        <w:t xml:space="preserve">   War    </w:t>
      </w:r>
      <w:r>
        <w:t xml:space="preserve">   British Army    </w:t>
      </w:r>
      <w:r>
        <w:t xml:space="preserve">   The British    </w:t>
      </w:r>
      <w:r>
        <w:t xml:space="preserve">   Soldiers    </w:t>
      </w:r>
      <w:r>
        <w:t xml:space="preserve">   Escape    </w:t>
      </w:r>
      <w:r>
        <w:t xml:space="preserve">   Power    </w:t>
      </w:r>
      <w:r>
        <w:t xml:space="preserve">   Land    </w:t>
      </w:r>
      <w:r>
        <w:t xml:space="preserve">   Freedom    </w:t>
      </w:r>
      <w:r>
        <w:t xml:space="preserve">   African Descent    </w:t>
      </w:r>
      <w:r>
        <w:t xml:space="preserve">   American Revolution    </w:t>
      </w:r>
      <w:r>
        <w:t xml:space="preserve">   Black Loyalists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Loyalists</dc:title>
  <dcterms:created xsi:type="dcterms:W3CDTF">2021-10-11T18:49:23Z</dcterms:created>
  <dcterms:modified xsi:type="dcterms:W3CDTF">2021-10-11T18:49:23Z</dcterms:modified>
</cp:coreProperties>
</file>