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refusal to believe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faint,unsteady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unlike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evil spell intended to hurt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hang loosely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good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caring only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tall; taller than other things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persuade someone to believe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in the middle of a forest where there are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antenna on the head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attack by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 for living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at something and enjoy it</w:t>
            </w:r>
          </w:p>
        </w:tc>
      </w:tr>
    </w:tbl>
    <w:p>
      <w:pPr>
        <w:pStyle w:val="WordBankMedium"/>
      </w:pPr>
      <w:r>
        <w:t xml:space="preserve">   admire    </w:t>
      </w:r>
      <w:r>
        <w:t xml:space="preserve">   bargain    </w:t>
      </w:r>
      <w:r>
        <w:t xml:space="preserve">   boulder    </w:t>
      </w:r>
      <w:r>
        <w:t xml:space="preserve">   clearing    </w:t>
      </w:r>
      <w:r>
        <w:t xml:space="preserve">   concentrate    </w:t>
      </w:r>
      <w:r>
        <w:t xml:space="preserve">   convince    </w:t>
      </w:r>
      <w:r>
        <w:t xml:space="preserve">   curse    </w:t>
      </w:r>
      <w:r>
        <w:t xml:space="preserve">   disbelief    </w:t>
      </w:r>
      <w:r>
        <w:t xml:space="preserve">   drape    </w:t>
      </w:r>
      <w:r>
        <w:t xml:space="preserve">   feeler    </w:t>
      </w:r>
      <w:r>
        <w:t xml:space="preserve">   glare    </w:t>
      </w:r>
      <w:r>
        <w:t xml:space="preserve">   maize    </w:t>
      </w:r>
      <w:r>
        <w:t xml:space="preserve">   path    </w:t>
      </w:r>
      <w:r>
        <w:t xml:space="preserve">   raid    </w:t>
      </w:r>
      <w:r>
        <w:t xml:space="preserve">   seek    </w:t>
      </w:r>
      <w:r>
        <w:t xml:space="preserve">   selfish    </w:t>
      </w:r>
      <w:r>
        <w:t xml:space="preserve">   shimmer    </w:t>
      </w:r>
      <w:r>
        <w:t xml:space="preserve">   sibling    </w:t>
      </w:r>
      <w:r>
        <w:t xml:space="preserve">   sling    </w:t>
      </w:r>
      <w:r>
        <w:t xml:space="preserve">   towering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Mirror</dc:title>
  <dcterms:created xsi:type="dcterms:W3CDTF">2021-10-11T18:49:45Z</dcterms:created>
  <dcterms:modified xsi:type="dcterms:W3CDTF">2021-10-11T18:49:45Z</dcterms:modified>
</cp:coreProperties>
</file>