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Panther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is their fur?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only survive in _________ communities which can provide a good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Their legs are used for ____ &amp;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most _________ animals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biome could you find these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animals prefer to live near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feeding routines do they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as the " ______ of the Forest"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____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black panther cub is born in the same litter other light colored _______ cubs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Panther</dc:title>
  <dcterms:created xsi:type="dcterms:W3CDTF">2021-10-11T18:49:05Z</dcterms:created>
  <dcterms:modified xsi:type="dcterms:W3CDTF">2021-10-11T18:49:05Z</dcterms:modified>
</cp:coreProperties>
</file>