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Panther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community that the BPP identified with and tried to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famous movement/org. that was est. from the influence of the BPP?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thing that the BPP tried to fight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co-founder of the BPP?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BPP establish for kids so that they could learn in a safe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motivation for the BPP?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did the BPP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organization frowned upon the BPP?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BPP's 'set of rules'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program created by the FBI to discredit the BPP?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co-founder of the BPP?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Panther Party</dc:title>
  <dcterms:created xsi:type="dcterms:W3CDTF">2021-10-11T18:50:14Z</dcterms:created>
  <dcterms:modified xsi:type="dcterms:W3CDTF">2021-10-11T18:50:14Z</dcterms:modified>
</cp:coreProperties>
</file>