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Black Panther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Robert    </w:t>
      </w:r>
      <w:r>
        <w:t xml:space="preserve">   Black Power    </w:t>
      </w:r>
      <w:r>
        <w:t xml:space="preserve">   Self Defense    </w:t>
      </w:r>
      <w:r>
        <w:t xml:space="preserve">   Party    </w:t>
      </w:r>
      <w:r>
        <w:t xml:space="preserve">   Freedom    </w:t>
      </w:r>
      <w:r>
        <w:t xml:space="preserve">   Equality    </w:t>
      </w:r>
      <w:r>
        <w:t xml:space="preserve">   California    </w:t>
      </w:r>
      <w:r>
        <w:t xml:space="preserve">   Oakland    </w:t>
      </w:r>
      <w:r>
        <w:t xml:space="preserve">   Movement    </w:t>
      </w:r>
      <w:r>
        <w:t xml:space="preserve">   Revolution    </w:t>
      </w:r>
      <w:r>
        <w:t xml:space="preserve">   Huey Newton    </w:t>
      </w:r>
      <w:r>
        <w:t xml:space="preserve">   Bobby Seale    </w:t>
      </w:r>
      <w:r>
        <w:t xml:space="preserve">   Black Panthers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Panther Party</dc:title>
  <dcterms:created xsi:type="dcterms:W3CDTF">2021-10-11T18:49:29Z</dcterms:created>
  <dcterms:modified xsi:type="dcterms:W3CDTF">2021-10-11T18:49:29Z</dcterms:modified>
</cp:coreProperties>
</file>