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Pearl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Soto __________ came to Ramon's work every three months.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boat Ramon and his dad traveled on was called the Santa__________.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Ramon finds the great_________of Heaven.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father of Ramon is __________ Salzar.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Ramon's father died at Punta_____________.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boat in the Salzar's fleet was about _______ feet long.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Manta _____________ was the great sea-beast.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Gaspar Ruiz's nickname: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Salzar's lived on the coast of the ___________ Sea.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fleet were going to Isla 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Ramon worked at ______________ and Son.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church pastor name was Father 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Father________was the first to see the Manta Diablo.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Ramon lives in the town of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Salzar's gave the black pearl to the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Pearl </dc:title>
  <dcterms:created xsi:type="dcterms:W3CDTF">2021-10-11T18:50:29Z</dcterms:created>
  <dcterms:modified xsi:type="dcterms:W3CDTF">2021-10-11T18:50:29Z</dcterms:modified>
</cp:coreProperties>
</file>