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Black Pearl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offered money for the pearl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 of the pearl and the ___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took kino across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book is very ____ and has alot of imagery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dealers didnt offer the amount of money to Kino. He threatene to go to ___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Wouldn't see Kino until Kino found the pearl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Pearl Of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hole made by a sharp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blessed Kino and Juanna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Kino's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Pearl of the World was described as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Kino's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chased Kino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Slept and stayed in front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found the pearl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in Spanish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body of water close to the village.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Kino and Juanna's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up with the intent of never claiming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pearl isn't good its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music is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Kino believes the pearl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they eat for breakfeast every single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Her face was hard and lined with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Stung Coyotito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Wife of Kino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does the setting take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Pearl Puzzle</dc:title>
  <dcterms:created xsi:type="dcterms:W3CDTF">2021-10-11T18:49:18Z</dcterms:created>
  <dcterms:modified xsi:type="dcterms:W3CDTF">2021-10-11T18:49:18Z</dcterms:modified>
</cp:coreProperties>
</file>