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Ramon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pearl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Black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the Sevillano wanted to sell the pearl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the ships where wrecked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Indian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 inhabited by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Ramons dad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La 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Demon devilfish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Strong, impressive diver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Pearl</dc:title>
  <dcterms:created xsi:type="dcterms:W3CDTF">2021-10-11T18:49:31Z</dcterms:created>
  <dcterms:modified xsi:type="dcterms:W3CDTF">2021-10-11T18:49:31Z</dcterms:modified>
</cp:coreProperties>
</file>