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nautical unit of depth,  6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handle of a sword or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direction away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struggle or contend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recess in a wall for a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cooling westerly breeze that blows over La Paz, Baja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enclosed by vines, 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no longer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bell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book of final entry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resulting in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narrow opening caused by a crack or slit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withstand or endure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curved garland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 pole with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shallow lake or pond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distance, about 3 miles</w:t>
            </w:r>
          </w:p>
        </w:tc>
      </w:tr>
    </w:tbl>
    <w:p>
      <w:pPr>
        <w:pStyle w:val="WordBankMedium"/>
      </w:pPr>
      <w:r>
        <w:t xml:space="preserve">   wrestled    </w:t>
      </w:r>
      <w:r>
        <w:t xml:space="preserve">   fatal    </w:t>
      </w:r>
      <w:r>
        <w:t xml:space="preserve">   lagoon    </w:t>
      </w:r>
      <w:r>
        <w:t xml:space="preserve">   ledger    </w:t>
      </w:r>
      <w:r>
        <w:t xml:space="preserve">   crevice    </w:t>
      </w:r>
      <w:r>
        <w:t xml:space="preserve">   hilt    </w:t>
      </w:r>
      <w:r>
        <w:t xml:space="preserve">   league    </w:t>
      </w:r>
      <w:r>
        <w:t xml:space="preserve">   fathom    </w:t>
      </w:r>
      <w:r>
        <w:t xml:space="preserve">   bower    </w:t>
      </w:r>
      <w:r>
        <w:t xml:space="preserve">   festooned    </w:t>
      </w:r>
      <w:r>
        <w:t xml:space="preserve">   coromuel    </w:t>
      </w:r>
      <w:r>
        <w:t xml:space="preserve">   borne    </w:t>
      </w:r>
      <w:r>
        <w:t xml:space="preserve">   niche    </w:t>
      </w:r>
      <w:r>
        <w:t xml:space="preserve">   belfry    </w:t>
      </w:r>
      <w:r>
        <w:t xml:space="preserve">   lee    </w:t>
      </w:r>
      <w:r>
        <w:t xml:space="preserve">   bereft    </w:t>
      </w:r>
      <w:r>
        <w:t xml:space="preserve">   maypole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Pearl</dc:title>
  <dcterms:created xsi:type="dcterms:W3CDTF">2021-10-11T18:49:41Z</dcterms:created>
  <dcterms:modified xsi:type="dcterms:W3CDTF">2021-10-11T18:49:41Z</dcterms:modified>
</cp:coreProperties>
</file>