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Saints    </w:t>
      </w:r>
      <w:r>
        <w:t xml:space="preserve">   Contamination    </w:t>
      </w:r>
      <w:r>
        <w:t xml:space="preserve">   Life    </w:t>
      </w:r>
      <w:r>
        <w:t xml:space="preserve">   Talent    </w:t>
      </w:r>
      <w:r>
        <w:t xml:space="preserve">   Patrons    </w:t>
      </w:r>
      <w:r>
        <w:t xml:space="preserve">   Painters    </w:t>
      </w:r>
      <w:r>
        <w:t xml:space="preserve">   Craftmens    </w:t>
      </w:r>
      <w:r>
        <w:t xml:space="preserve">   Art    </w:t>
      </w:r>
      <w:r>
        <w:t xml:space="preserve">   Italian    </w:t>
      </w:r>
      <w:r>
        <w:t xml:space="preserve">   Florence    </w:t>
      </w:r>
      <w:r>
        <w:t xml:space="preserve">   Van Dyck    </w:t>
      </w:r>
      <w:r>
        <w:t xml:space="preserve">   Monasteries    </w:t>
      </w:r>
      <w:r>
        <w:t xml:space="preserve">   Churches    </w:t>
      </w:r>
      <w:r>
        <w:t xml:space="preserve">   Death    </w:t>
      </w:r>
      <w:r>
        <w:t xml:space="preserve">   Artists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Plague</dc:title>
  <dcterms:created xsi:type="dcterms:W3CDTF">2021-10-11T18:50:09Z</dcterms:created>
  <dcterms:modified xsi:type="dcterms:W3CDTF">2021-10-11T18:50:09Z</dcterms:modified>
</cp:coreProperties>
</file>