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 of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animals that spread the plague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European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rats infection were... a lot of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Lots of people had...?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North, South,..., west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had poor...?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sickness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Another word for the black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peoples... went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place where the black plague spread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rats caused a lot of...?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Plague</dc:title>
  <dcterms:created xsi:type="dcterms:W3CDTF">2022-09-09T21:17:01Z</dcterms:created>
  <dcterms:modified xsi:type="dcterms:W3CDTF">2022-09-09T21:17:01Z</dcterms:modified>
</cp:coreProperties>
</file>