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Music, literature, and art was very  ___ during this time (hint;___ reaper)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dead could not be buried fast enough, so they used these for mass burials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essential oil used by a band of gypsies to protect them from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"affecting the lungs"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means of transportation brought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people from their religion were thought to cause the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flower mentioned in the nursery rhyme that people would keep in their pockets to drive away the rotting smell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black skin abscess that sprang on the necks and legs of the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insects hopped on the backs of rats and spread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Continent where it all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"black" In the black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bacterium that caused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rats did this to humans to pass on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continent where the plague had its peak outburst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period when the disease broke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Plague</dc:title>
  <dcterms:created xsi:type="dcterms:W3CDTF">2021-10-11T18:49:53Z</dcterms:created>
  <dcterms:modified xsi:type="dcterms:W3CDTF">2021-10-11T18:49:53Z</dcterms:modified>
</cp:coreProperties>
</file>