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Plague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"black" in the black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 were accused of the coming of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insects that hopped on rats to infect the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plague was brought over on this means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bactirium that caused the plague was found in the teeth of the deceased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time period in which the diseas was at its peak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Art, music, and literature was particularly ____ during this time (hint: The ____ Reaper)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Meaning "spread through the air and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continent where the disease wiped out half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flower in the nursery ryhme used to keep away the stench of 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Rats would do this to the humans so that they were infected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was no time to dig seperate graves for the dead, so these kind of graves were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deathly plague killed _____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were the black, puss filled abysses on the infected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Continent in which this disease originated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Plague</dc:title>
  <dcterms:created xsi:type="dcterms:W3CDTF">2021-10-11T18:49:55Z</dcterms:created>
  <dcterms:modified xsi:type="dcterms:W3CDTF">2021-10-11T18:49:55Z</dcterms:modified>
</cp:coreProperties>
</file>