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Plaque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in body that gets infected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in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 shaking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shivering or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Cause of the black plaque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throwing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remedies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loss for Words</w:t>
            </w:r>
          </w:p>
        </w:tc>
      </w:tr>
    </w:tbl>
    <w:p>
      <w:pPr>
        <w:pStyle w:val="WordBankMedium"/>
      </w:pPr>
      <w:r>
        <w:t xml:space="preserve">   Rodents    </w:t>
      </w:r>
      <w:r>
        <w:t xml:space="preserve">   lymphatic system    </w:t>
      </w:r>
      <w:r>
        <w:t xml:space="preserve">   headache    </w:t>
      </w:r>
      <w:r>
        <w:t xml:space="preserve">   nausea    </w:t>
      </w:r>
      <w:r>
        <w:t xml:space="preserve">   Bubonic    </w:t>
      </w:r>
      <w:r>
        <w:t xml:space="preserve">   seizure    </w:t>
      </w:r>
      <w:r>
        <w:t xml:space="preserve">   chills    </w:t>
      </w:r>
      <w:r>
        <w:t xml:space="preserve">   No cure    </w:t>
      </w:r>
      <w:r>
        <w:t xml:space="preserve">   weakness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Plaque</dc:title>
  <dcterms:created xsi:type="dcterms:W3CDTF">2021-10-11T18:50:27Z</dcterms:created>
  <dcterms:modified xsi:type="dcterms:W3CDTF">2021-10-11T18:50:27Z</dcterms:modified>
</cp:coreProperties>
</file>