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plague is often called the _______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Village in Derbyshire that shut it self off to prevent the spread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plague is caused by what type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did the plague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centuary did the plague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swelling of lymph nodes under the skin due to plague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is widespread across many regions or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victums skin to turn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that infected the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the population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carried the infected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did a victim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2021-10-11T18:49:49Z</dcterms:created>
  <dcterms:modified xsi:type="dcterms:W3CDTF">2021-10-11T18:49:49Z</dcterms:modified>
</cp:coreProperties>
</file>