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Blackbird &amp; The Peacock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blackbird and the peacocks both needs ______ to fly.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blackbird needed a _____ to hold the feathers.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blackbird was __________ that he went to show off.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bird that wanted to be a peacock.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Peacocks __________ make them pretty.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of pretty.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bird that the blackbird pretended to 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see your reflection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 of pretty.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Blackbird &amp; The Peacock</dc:title>
  <dcterms:created xsi:type="dcterms:W3CDTF">2021-10-11T18:49:16Z</dcterms:created>
  <dcterms:modified xsi:type="dcterms:W3CDTF">2021-10-11T18:49:16Z</dcterms:modified>
</cp:coreProperties>
</file>