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Blacklist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song Red was listening too in Diane Fowlers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object that Red sent that alerted Alan Fitch of en-pending doom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animal Red compared Braxton too when talking to the director where Red left luther hanging.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of years Ressler hunted Red for prior to Red surrendering himself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colour of the sky.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blacklister was Lizzies Idol of sorts.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played Abraham Stern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Mr Kaplans lover she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very first Blacklister?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man that Samar was engaged too previous to Aram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name of resslers girlfriend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very first line of  the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Nursery Rhyme Also Garrick referred to when Red was in the box.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actor play the role of Luther Braxon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Dembe was found by Red at this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code password for the box in the post-office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Blacklist Crossword Puzzle</dc:title>
  <dcterms:created xsi:type="dcterms:W3CDTF">2021-10-11T18:50:22Z</dcterms:created>
  <dcterms:modified xsi:type="dcterms:W3CDTF">2021-10-11T18:50:22Z</dcterms:modified>
</cp:coreProperties>
</file>