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Blackthorn Key</w:t>
      </w:r>
    </w:p>
    <w:p>
      <w:pPr>
        <w:pStyle w:val="Questions"/>
      </w:pPr>
      <w:r>
        <w:t xml:space="preserve">1. CIPPERENAT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MDEURR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CRTAPOEHYA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LSMOBY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PZEZUL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SUDNRGOEA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STAERM DCETNIEB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EANLDNG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DOEC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STEECR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HCRN'ASEALG EIFR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MTO LAIYBE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EAIHLNTAN BBSUT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PNTSOIO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Blackthorn Key</dc:title>
  <dcterms:created xsi:type="dcterms:W3CDTF">2021-10-11T18:49:14Z</dcterms:created>
  <dcterms:modified xsi:type="dcterms:W3CDTF">2021-10-11T18:49:14Z</dcterms:modified>
</cp:coreProperties>
</file>