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Blackthorn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 mattress or under bed stuffed with straw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 ye. Attend.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makes and provides/sells drugs and/or medicines.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stately tomb or a building housing such a tomb or several tombs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caressing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or liquid which is believed to cure all ills and give eternal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Any preparation of a medicine mixed with honey or other sweetener in order to make it more palatable to swallow.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change from a liquid to a solid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container used for urination and defecation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act clumsily or confused; to struggle or be flustered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prophetic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admonish in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medicine in the form of a small plug that is inserted into a bodily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milky latex of the Sapodilla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assortment of tools or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garment worn by men, covering the hips and thighs; small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cave or cavern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run together</w:t>
            </w:r>
          </w:p>
        </w:tc>
      </w:tr>
    </w:tbl>
    <w:p>
      <w:pPr>
        <w:pStyle w:val="WordBankLarge"/>
      </w:pPr>
      <w:r>
        <w:t xml:space="preserve">   antimony    </w:t>
      </w:r>
      <w:r>
        <w:t xml:space="preserve">   suppository    </w:t>
      </w:r>
      <w:r>
        <w:t xml:space="preserve">   apparatus    </w:t>
      </w:r>
      <w:r>
        <w:t xml:space="preserve">   congeal    </w:t>
      </w:r>
      <w:r>
        <w:t xml:space="preserve">   palliasse    </w:t>
      </w:r>
      <w:r>
        <w:t xml:space="preserve">   electuary    </w:t>
      </w:r>
      <w:r>
        <w:t xml:space="preserve">   chide    </w:t>
      </w:r>
      <w:r>
        <w:t xml:space="preserve">   apothecary    </w:t>
      </w:r>
      <w:r>
        <w:t xml:space="preserve">   flounder    </w:t>
      </w:r>
      <w:r>
        <w:t xml:space="preserve">   breeches    </w:t>
      </w:r>
      <w:r>
        <w:t xml:space="preserve">   chamberpot    </w:t>
      </w:r>
      <w:r>
        <w:t xml:space="preserve">   slur    </w:t>
      </w:r>
      <w:r>
        <w:t xml:space="preserve">   omen    </w:t>
      </w:r>
      <w:r>
        <w:t xml:space="preserve">   fondling    </w:t>
      </w:r>
      <w:r>
        <w:t xml:space="preserve">   Chicle    </w:t>
      </w:r>
      <w:r>
        <w:t xml:space="preserve">   Elixir    </w:t>
      </w:r>
      <w:r>
        <w:t xml:space="preserve">   Theology    </w:t>
      </w:r>
      <w:r>
        <w:t xml:space="preserve">   crypt    </w:t>
      </w:r>
      <w:r>
        <w:t xml:space="preserve">   mausoleum    </w:t>
      </w:r>
      <w:r>
        <w:t xml:space="preserve">   oyez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Blackthorn Key</dc:title>
  <dcterms:created xsi:type="dcterms:W3CDTF">2021-10-11T18:49:57Z</dcterms:created>
  <dcterms:modified xsi:type="dcterms:W3CDTF">2021-10-11T18:49:57Z</dcterms:modified>
</cp:coreProperties>
</file>