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Blackthorne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from charred wood and used sometimes in art. smokey smell and can come in black, grey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seeds treats asthma, six makes a grown man cry. Ten is just plain deadly.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cloth, string or rope made to light cannons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main character's pigeon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practices medicine, though is not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from pigeon droppings, human urine and left to dry in the sun for a few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thrown on master stubb on oak apple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follows a master in a profession eventually becoming a journeyman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substance that smells of rotten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"the" and before "key" in 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festival where people get to throw rotten eggs, fruit and other thing if others are caught not wearing a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character's best friend and partner-in-crime.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time 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Blackthorne Key</dc:title>
  <dcterms:created xsi:type="dcterms:W3CDTF">2021-10-11T18:50:11Z</dcterms:created>
  <dcterms:modified xsi:type="dcterms:W3CDTF">2021-10-11T18:50:11Z</dcterms:modified>
</cp:coreProperties>
</file>