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Blame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Serpent    </w:t>
      </w:r>
      <w:r>
        <w:t xml:space="preserve">   Voice    </w:t>
      </w:r>
      <w:r>
        <w:t xml:space="preserve">   Wife    </w:t>
      </w:r>
      <w:r>
        <w:t xml:space="preserve">   Husband    </w:t>
      </w:r>
      <w:r>
        <w:t xml:space="preserve">   Dust    </w:t>
      </w:r>
      <w:r>
        <w:t xml:space="preserve">   Trees     </w:t>
      </w:r>
      <w:r>
        <w:t xml:space="preserve">   Lord God    </w:t>
      </w:r>
      <w:r>
        <w:t xml:space="preserve">   Evil    </w:t>
      </w:r>
      <w:r>
        <w:t xml:space="preserve">   Good    </w:t>
      </w:r>
      <w:r>
        <w:t xml:space="preserve">   Called    </w:t>
      </w:r>
      <w:r>
        <w:t xml:space="preserve">   I did eat    </w:t>
      </w:r>
      <w:r>
        <w:t xml:space="preserve">   Eden    </w:t>
      </w:r>
      <w:r>
        <w:t xml:space="preserve">   Garden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Blame Game</dc:title>
  <dcterms:created xsi:type="dcterms:W3CDTF">2021-10-11T18:48:48Z</dcterms:created>
  <dcterms:modified xsi:type="dcterms:W3CDTF">2021-10-11T18:48:48Z</dcterms:modified>
</cp:coreProperties>
</file>