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Blessed Trinity-Supernatural Faith and Supernatural Revelation (Ch. 2)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gift from God, whose focus is God himself, allowing us to know with confidence the truths revealed by him that cannot be known by reason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who stagnates in the Faith, yet comes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article of faith, proclaimed by a Council or a Pope as divine revelation contained in Sacred Scripture and Sacred Tradition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"Breathed in"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Faith, hope, and love (charity)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God reveals himself to us beyond our ability to know him through reason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of Divine Revelation given to the Church by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"Living transmission"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who grew up with the Faith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encounters the Faith later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Immune from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universal teaching authority of the bishops, in communion with the Pope, which guides Church members inerrantly, in faith and morals, using Sacred Scripture and Sacred Tradition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Blessed Trinity-Supernatural Faith and Supernatural Revelation (Ch. 2)</dc:title>
  <dcterms:created xsi:type="dcterms:W3CDTF">2021-10-11T18:49:03Z</dcterms:created>
  <dcterms:modified xsi:type="dcterms:W3CDTF">2021-10-11T18:49:03Z</dcterms:modified>
</cp:coreProperties>
</file>