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Blessed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GOOD    </w:t>
      </w:r>
      <w:r>
        <w:t xml:space="preserve">   SON    </w:t>
      </w:r>
      <w:r>
        <w:t xml:space="preserve">   ONE    </w:t>
      </w:r>
      <w:r>
        <w:t xml:space="preserve">   MASS    </w:t>
      </w:r>
      <w:r>
        <w:t xml:space="preserve">   OLD    </w:t>
      </w:r>
      <w:r>
        <w:t xml:space="preserve">   BIBLE    </w:t>
      </w:r>
      <w:r>
        <w:t xml:space="preserve">   GREAT    </w:t>
      </w:r>
      <w:r>
        <w:t xml:space="preserve">   HOLY SPIRIT    </w:t>
      </w:r>
      <w:r>
        <w:t xml:space="preserve">   CHRIST    </w:t>
      </w:r>
      <w:r>
        <w:t xml:space="preserve">   CROSS    </w:t>
      </w:r>
      <w:r>
        <w:t xml:space="preserve">   SOUL    </w:t>
      </w:r>
      <w:r>
        <w:t xml:space="preserve">   JESUS    </w:t>
      </w:r>
      <w:r>
        <w:t xml:space="preserve">   HEAVEN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Blessed Trinity</dc:title>
  <dcterms:created xsi:type="dcterms:W3CDTF">2021-10-11T18:49:21Z</dcterms:created>
  <dcterms:modified xsi:type="dcterms:W3CDTF">2021-10-11T18:49:21Z</dcterms:modified>
</cp:coreProperties>
</file>