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Blind Men and the Elephant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belly    </w:t>
      </w:r>
      <w:r>
        <w:t xml:space="preserve">   blind    </w:t>
      </w:r>
      <w:r>
        <w:t xml:space="preserve">   conception    </w:t>
      </w:r>
      <w:r>
        <w:t xml:space="preserve">   conclusion    </w:t>
      </w:r>
      <w:r>
        <w:t xml:space="preserve">   differences    </w:t>
      </w:r>
      <w:r>
        <w:t xml:space="preserve">   ear    </w:t>
      </w:r>
      <w:r>
        <w:t xml:space="preserve">   elephant    </w:t>
      </w:r>
      <w:r>
        <w:t xml:space="preserve">   experience    </w:t>
      </w:r>
      <w:r>
        <w:t xml:space="preserve">   fan    </w:t>
      </w:r>
      <w:r>
        <w:t xml:space="preserve">   forms    </w:t>
      </w:r>
      <w:r>
        <w:t xml:space="preserve">   knowledge    </w:t>
      </w:r>
      <w:r>
        <w:t xml:space="preserve">   many    </w:t>
      </w:r>
      <w:r>
        <w:t xml:space="preserve">   mind    </w:t>
      </w:r>
      <w:r>
        <w:t xml:space="preserve">   observation    </w:t>
      </w:r>
      <w:r>
        <w:t xml:space="preserve">   opinion    </w:t>
      </w:r>
      <w:r>
        <w:t xml:space="preserve">   rope    </w:t>
      </w:r>
      <w:r>
        <w:t xml:space="preserve">   round    </w:t>
      </w:r>
      <w:r>
        <w:t xml:space="preserve">   sharp    </w:t>
      </w:r>
      <w:r>
        <w:t xml:space="preserve">   smooth    </w:t>
      </w:r>
      <w:r>
        <w:t xml:space="preserve">   snake    </w:t>
      </w:r>
      <w:r>
        <w:t xml:space="preserve">   spear    </w:t>
      </w:r>
      <w:r>
        <w:t xml:space="preserve">   touched    </w:t>
      </w:r>
      <w:r>
        <w:t xml:space="preserve">   tree    </w:t>
      </w:r>
      <w:r>
        <w:t xml:space="preserve">   trunk    </w:t>
      </w:r>
      <w:r>
        <w:t xml:space="preserve">   truth    </w:t>
      </w:r>
      <w:r>
        <w:t xml:space="preserve">   wall    </w:t>
      </w:r>
      <w:r>
        <w:t xml:space="preserve">   wrong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Blind Men and the Elephant</dc:title>
  <dcterms:created xsi:type="dcterms:W3CDTF">2021-10-11T18:48:58Z</dcterms:created>
  <dcterms:modified xsi:type="dcterms:W3CDTF">2021-10-11T18:48:58Z</dcterms:modified>
</cp:coreProperties>
</file>