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Blind 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Scholarship    </w:t>
      </w:r>
      <w:r>
        <w:t xml:space="preserve">   Heisman Trophy    </w:t>
      </w:r>
      <w:r>
        <w:t xml:space="preserve">   Cynicism    </w:t>
      </w:r>
      <w:r>
        <w:t xml:space="preserve">   Grinding    </w:t>
      </w:r>
      <w:r>
        <w:t xml:space="preserve">   Mormon    </w:t>
      </w:r>
      <w:r>
        <w:t xml:space="preserve">   Seemingly    </w:t>
      </w:r>
      <w:r>
        <w:t xml:space="preserve">   Concussion    </w:t>
      </w:r>
      <w:r>
        <w:t xml:space="preserve">   Administrators    </w:t>
      </w:r>
      <w:r>
        <w:t xml:space="preserve">   Lavished    </w:t>
      </w:r>
      <w:r>
        <w:t xml:space="preserve">   Encircling    </w:t>
      </w:r>
      <w:r>
        <w:t xml:space="preserve">   Nimbleness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Blind Side</dc:title>
  <dcterms:created xsi:type="dcterms:W3CDTF">2021-10-11T18:49:04Z</dcterms:created>
  <dcterms:modified xsi:type="dcterms:W3CDTF">2021-10-11T18:49:04Z</dcterms:modified>
</cp:coreProperties>
</file>