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Blind Side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high school Oher attended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state did the story take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position did Oher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chapters are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college oher signed too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pro team Oher got drafted too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Mr.Tuohy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Mrs.Tuohy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Oher's jersey number at Ole Miss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Blind Side</dc:title>
  <dcterms:created xsi:type="dcterms:W3CDTF">2021-10-11T18:49:33Z</dcterms:created>
  <dcterms:modified xsi:type="dcterms:W3CDTF">2021-10-11T18:49:33Z</dcterms:modified>
</cp:coreProperties>
</file>