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Blind Side By: Michael Lewis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 - a game played by two teams of usually five players each on a rectangular court having a raised basket or goal at each end, points being scored by tossing the ball through the opponent's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 - Michael Oher did not typically want to be (          ) when he played football in the beginning of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 - Michael Oher had been (    ) for half of his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Noun - Michael Oher maintained poor (      ) through most of high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Verb - to throw a ball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 - a game in which two opposing teams of 11 players each defend goals at opposite ends of a field having goal posts at each end, with points being scored chiefly by carrying the ball across the opponent's goal line and by place-kicking or drop-kicking the ball over the crossbar between the opponent's goal posts.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Noun - a lineman for the team in possession of the ball located outside one of the guard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Noun - Michael Oher needed a (     ) to be able to manage his school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Noun - the name of the college that Michael Oher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Noun - the high school that Michael Oher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Noun - Michael Oher’s adopted brother.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- a person who trains an athlete or a team of athletes.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Verb - Many people had attempted to (      ) Michael when the played against him in football.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Noun - Michael Oher’s adopted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 - this is what most scouts call Michael Oher when they see the combination of his size, speed, and agility.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Noun - the attribute given to him by God to forgive and forget.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 - to go quickly by moving the legs more rapidly than at a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- Michael’s football coach at Briarcrest.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 - Michael Oher’s adopted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 - Michael had to wear the same (       ) to school everyday before he met the Tuohy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Adjective - The Tuohy family was very (    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Noun - the main character that the book revolves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Adjective - Michael tended to be very (     ) when most people talked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Noun - Michael Oher’s adopted father.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Blind Side By: Michael Lewis</dc:title>
  <dcterms:created xsi:type="dcterms:W3CDTF">2021-10-11T18:49:18Z</dcterms:created>
  <dcterms:modified xsi:type="dcterms:W3CDTF">2021-10-11T18:49:18Z</dcterms:modified>
</cp:coreProperties>
</file>